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20CF" w14:textId="77777777" w:rsidR="007856C3" w:rsidRDefault="00000000">
      <w:pPr>
        <w:jc w:val="center"/>
      </w:pPr>
      <w:r>
        <w:rPr>
          <w:noProof/>
        </w:rPr>
        <w:drawing>
          <wp:inline distT="0" distB="0" distL="0" distR="0" wp14:anchorId="56961E9E" wp14:editId="58218A4F">
            <wp:extent cx="2286000" cy="1482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N Thai_LOGO_with tex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A5D8C" w14:textId="77777777" w:rsidR="007856C3" w:rsidRDefault="00000000">
      <w:pPr>
        <w:jc w:val="center"/>
      </w:pPr>
      <w:r>
        <w:rPr>
          <w:b/>
        </w:rPr>
        <w:t>PRE-ORDER FORM</w:t>
      </w:r>
    </w:p>
    <w:p w14:paraId="63E38E1D" w14:textId="77777777" w:rsidR="007856C3" w:rsidRDefault="00000000">
      <w:r>
        <w:t>Customer Name: ________________________________</w:t>
      </w:r>
    </w:p>
    <w:p w14:paraId="2BCFC89A" w14:textId="77777777" w:rsidR="007856C3" w:rsidRDefault="00000000">
      <w:r>
        <w:t>Booking Date: __________________  Time: __________________</w:t>
      </w:r>
    </w:p>
    <w:p w14:paraId="5D4F7C28" w14:textId="77777777" w:rsidR="007856C3" w:rsidRDefault="00000000">
      <w:r>
        <w:t>Contact Number: ________________________________</w:t>
      </w:r>
    </w:p>
    <w:p w14:paraId="4D5AFDEC" w14:textId="77777777" w:rsidR="007856C3" w:rsidRDefault="00000000">
      <w:r>
        <w:t>Number of Guests: ________________________________</w:t>
      </w:r>
    </w:p>
    <w:p w14:paraId="36CC1616" w14:textId="77777777" w:rsidR="007856C3" w:rsidRDefault="007856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645"/>
        <w:gridCol w:w="2876"/>
        <w:gridCol w:w="1444"/>
      </w:tblGrid>
      <w:tr w:rsidR="007856C3" w14:paraId="5F3F7A31" w14:textId="77777777" w:rsidTr="005801CD">
        <w:tc>
          <w:tcPr>
            <w:tcW w:w="675" w:type="dxa"/>
          </w:tcPr>
          <w:p w14:paraId="4E780B2E" w14:textId="77777777" w:rsidR="007856C3" w:rsidRDefault="00000000">
            <w:r>
              <w:t>Qty</w:t>
            </w:r>
          </w:p>
        </w:tc>
        <w:tc>
          <w:tcPr>
            <w:tcW w:w="3645" w:type="dxa"/>
          </w:tcPr>
          <w:p w14:paraId="6E51BE99" w14:textId="77777777" w:rsidR="007856C3" w:rsidRDefault="00000000">
            <w:r>
              <w:t>Dish Name</w:t>
            </w:r>
          </w:p>
        </w:tc>
        <w:tc>
          <w:tcPr>
            <w:tcW w:w="2876" w:type="dxa"/>
          </w:tcPr>
          <w:p w14:paraId="5109DA15" w14:textId="77777777" w:rsidR="007856C3" w:rsidRDefault="00000000">
            <w:r>
              <w:t>Dietary Requirements</w:t>
            </w:r>
          </w:p>
        </w:tc>
        <w:tc>
          <w:tcPr>
            <w:tcW w:w="1444" w:type="dxa"/>
          </w:tcPr>
          <w:p w14:paraId="0200440E" w14:textId="77777777" w:rsidR="007856C3" w:rsidRDefault="00000000">
            <w:r>
              <w:t>Notes</w:t>
            </w:r>
          </w:p>
        </w:tc>
      </w:tr>
      <w:tr w:rsidR="007856C3" w14:paraId="09FFB199" w14:textId="77777777" w:rsidTr="005801CD">
        <w:tc>
          <w:tcPr>
            <w:tcW w:w="675" w:type="dxa"/>
          </w:tcPr>
          <w:p w14:paraId="213F90FB" w14:textId="77777777" w:rsidR="007856C3" w:rsidRDefault="007856C3"/>
        </w:tc>
        <w:tc>
          <w:tcPr>
            <w:tcW w:w="3645" w:type="dxa"/>
          </w:tcPr>
          <w:p w14:paraId="1EA9BC3C" w14:textId="77777777" w:rsidR="007856C3" w:rsidRDefault="007856C3"/>
        </w:tc>
        <w:tc>
          <w:tcPr>
            <w:tcW w:w="2876" w:type="dxa"/>
          </w:tcPr>
          <w:p w14:paraId="70A71579" w14:textId="77777777" w:rsidR="007856C3" w:rsidRDefault="007856C3"/>
        </w:tc>
        <w:tc>
          <w:tcPr>
            <w:tcW w:w="1444" w:type="dxa"/>
          </w:tcPr>
          <w:p w14:paraId="54EFAE54" w14:textId="77777777" w:rsidR="007856C3" w:rsidRDefault="007856C3"/>
        </w:tc>
      </w:tr>
      <w:tr w:rsidR="007856C3" w14:paraId="75FEBEF5" w14:textId="77777777" w:rsidTr="005801CD">
        <w:tc>
          <w:tcPr>
            <w:tcW w:w="675" w:type="dxa"/>
          </w:tcPr>
          <w:p w14:paraId="314CEF55" w14:textId="77777777" w:rsidR="007856C3" w:rsidRDefault="007856C3"/>
        </w:tc>
        <w:tc>
          <w:tcPr>
            <w:tcW w:w="3645" w:type="dxa"/>
          </w:tcPr>
          <w:p w14:paraId="6F8664EC" w14:textId="77777777" w:rsidR="007856C3" w:rsidRDefault="007856C3"/>
        </w:tc>
        <w:tc>
          <w:tcPr>
            <w:tcW w:w="2876" w:type="dxa"/>
          </w:tcPr>
          <w:p w14:paraId="11DA91CC" w14:textId="77777777" w:rsidR="007856C3" w:rsidRDefault="007856C3"/>
        </w:tc>
        <w:tc>
          <w:tcPr>
            <w:tcW w:w="1444" w:type="dxa"/>
          </w:tcPr>
          <w:p w14:paraId="0917ED7E" w14:textId="77777777" w:rsidR="007856C3" w:rsidRDefault="007856C3"/>
        </w:tc>
      </w:tr>
      <w:tr w:rsidR="007856C3" w14:paraId="65FADE97" w14:textId="77777777" w:rsidTr="005801CD">
        <w:tc>
          <w:tcPr>
            <w:tcW w:w="675" w:type="dxa"/>
          </w:tcPr>
          <w:p w14:paraId="48F0A215" w14:textId="77777777" w:rsidR="007856C3" w:rsidRDefault="007856C3"/>
        </w:tc>
        <w:tc>
          <w:tcPr>
            <w:tcW w:w="3645" w:type="dxa"/>
          </w:tcPr>
          <w:p w14:paraId="5286DAD1" w14:textId="77777777" w:rsidR="007856C3" w:rsidRDefault="007856C3"/>
        </w:tc>
        <w:tc>
          <w:tcPr>
            <w:tcW w:w="2876" w:type="dxa"/>
          </w:tcPr>
          <w:p w14:paraId="1A855FF1" w14:textId="77777777" w:rsidR="007856C3" w:rsidRDefault="007856C3"/>
        </w:tc>
        <w:tc>
          <w:tcPr>
            <w:tcW w:w="1444" w:type="dxa"/>
          </w:tcPr>
          <w:p w14:paraId="09BE5621" w14:textId="77777777" w:rsidR="007856C3" w:rsidRDefault="007856C3"/>
        </w:tc>
      </w:tr>
      <w:tr w:rsidR="007856C3" w14:paraId="7596F140" w14:textId="77777777" w:rsidTr="005801CD">
        <w:tc>
          <w:tcPr>
            <w:tcW w:w="675" w:type="dxa"/>
          </w:tcPr>
          <w:p w14:paraId="643A464E" w14:textId="77777777" w:rsidR="007856C3" w:rsidRDefault="007856C3"/>
        </w:tc>
        <w:tc>
          <w:tcPr>
            <w:tcW w:w="3645" w:type="dxa"/>
          </w:tcPr>
          <w:p w14:paraId="2AA81D6A" w14:textId="77777777" w:rsidR="007856C3" w:rsidRDefault="007856C3"/>
        </w:tc>
        <w:tc>
          <w:tcPr>
            <w:tcW w:w="2876" w:type="dxa"/>
          </w:tcPr>
          <w:p w14:paraId="0E7D47BF" w14:textId="77777777" w:rsidR="007856C3" w:rsidRDefault="007856C3"/>
        </w:tc>
        <w:tc>
          <w:tcPr>
            <w:tcW w:w="1444" w:type="dxa"/>
          </w:tcPr>
          <w:p w14:paraId="773634DD" w14:textId="77777777" w:rsidR="007856C3" w:rsidRDefault="007856C3"/>
        </w:tc>
      </w:tr>
      <w:tr w:rsidR="007856C3" w14:paraId="0C0019E5" w14:textId="77777777" w:rsidTr="005801CD">
        <w:tc>
          <w:tcPr>
            <w:tcW w:w="675" w:type="dxa"/>
          </w:tcPr>
          <w:p w14:paraId="3AB224E7" w14:textId="77777777" w:rsidR="007856C3" w:rsidRDefault="007856C3"/>
        </w:tc>
        <w:tc>
          <w:tcPr>
            <w:tcW w:w="3645" w:type="dxa"/>
          </w:tcPr>
          <w:p w14:paraId="5F3E871C" w14:textId="77777777" w:rsidR="007856C3" w:rsidRDefault="007856C3"/>
        </w:tc>
        <w:tc>
          <w:tcPr>
            <w:tcW w:w="2876" w:type="dxa"/>
          </w:tcPr>
          <w:p w14:paraId="7CD22B2A" w14:textId="77777777" w:rsidR="007856C3" w:rsidRDefault="007856C3"/>
        </w:tc>
        <w:tc>
          <w:tcPr>
            <w:tcW w:w="1444" w:type="dxa"/>
          </w:tcPr>
          <w:p w14:paraId="25CEDCFA" w14:textId="77777777" w:rsidR="007856C3" w:rsidRDefault="007856C3"/>
        </w:tc>
      </w:tr>
      <w:tr w:rsidR="007856C3" w14:paraId="7EEB5EC3" w14:textId="77777777" w:rsidTr="005801CD">
        <w:tc>
          <w:tcPr>
            <w:tcW w:w="675" w:type="dxa"/>
          </w:tcPr>
          <w:p w14:paraId="7AEE2D12" w14:textId="77777777" w:rsidR="007856C3" w:rsidRDefault="007856C3"/>
        </w:tc>
        <w:tc>
          <w:tcPr>
            <w:tcW w:w="3645" w:type="dxa"/>
          </w:tcPr>
          <w:p w14:paraId="1E44054D" w14:textId="77777777" w:rsidR="007856C3" w:rsidRDefault="007856C3"/>
        </w:tc>
        <w:tc>
          <w:tcPr>
            <w:tcW w:w="2876" w:type="dxa"/>
          </w:tcPr>
          <w:p w14:paraId="328C14E5" w14:textId="77777777" w:rsidR="007856C3" w:rsidRDefault="007856C3"/>
        </w:tc>
        <w:tc>
          <w:tcPr>
            <w:tcW w:w="1444" w:type="dxa"/>
          </w:tcPr>
          <w:p w14:paraId="430A5854" w14:textId="77777777" w:rsidR="007856C3" w:rsidRDefault="007856C3"/>
        </w:tc>
      </w:tr>
      <w:tr w:rsidR="007856C3" w14:paraId="1A3F91A2" w14:textId="77777777" w:rsidTr="005801CD">
        <w:tc>
          <w:tcPr>
            <w:tcW w:w="675" w:type="dxa"/>
          </w:tcPr>
          <w:p w14:paraId="269F4D49" w14:textId="77777777" w:rsidR="007856C3" w:rsidRDefault="007856C3"/>
        </w:tc>
        <w:tc>
          <w:tcPr>
            <w:tcW w:w="3645" w:type="dxa"/>
          </w:tcPr>
          <w:p w14:paraId="4864B978" w14:textId="77777777" w:rsidR="007856C3" w:rsidRDefault="007856C3"/>
        </w:tc>
        <w:tc>
          <w:tcPr>
            <w:tcW w:w="2876" w:type="dxa"/>
          </w:tcPr>
          <w:p w14:paraId="5B2C032A" w14:textId="77777777" w:rsidR="007856C3" w:rsidRDefault="007856C3"/>
        </w:tc>
        <w:tc>
          <w:tcPr>
            <w:tcW w:w="1444" w:type="dxa"/>
          </w:tcPr>
          <w:p w14:paraId="4282428A" w14:textId="77777777" w:rsidR="007856C3" w:rsidRDefault="007856C3"/>
        </w:tc>
      </w:tr>
      <w:tr w:rsidR="007856C3" w14:paraId="7954C3F8" w14:textId="77777777" w:rsidTr="005801CD">
        <w:tc>
          <w:tcPr>
            <w:tcW w:w="675" w:type="dxa"/>
          </w:tcPr>
          <w:p w14:paraId="13C2C41A" w14:textId="77777777" w:rsidR="007856C3" w:rsidRDefault="007856C3"/>
        </w:tc>
        <w:tc>
          <w:tcPr>
            <w:tcW w:w="3645" w:type="dxa"/>
          </w:tcPr>
          <w:p w14:paraId="31E9E187" w14:textId="77777777" w:rsidR="007856C3" w:rsidRDefault="007856C3"/>
        </w:tc>
        <w:tc>
          <w:tcPr>
            <w:tcW w:w="2876" w:type="dxa"/>
          </w:tcPr>
          <w:p w14:paraId="747DC7D7" w14:textId="77777777" w:rsidR="007856C3" w:rsidRDefault="007856C3"/>
        </w:tc>
        <w:tc>
          <w:tcPr>
            <w:tcW w:w="1444" w:type="dxa"/>
          </w:tcPr>
          <w:p w14:paraId="18686E1B" w14:textId="77777777" w:rsidR="007856C3" w:rsidRDefault="007856C3"/>
        </w:tc>
      </w:tr>
      <w:tr w:rsidR="007856C3" w14:paraId="1B6B3FA8" w14:textId="77777777" w:rsidTr="005801CD">
        <w:tc>
          <w:tcPr>
            <w:tcW w:w="675" w:type="dxa"/>
          </w:tcPr>
          <w:p w14:paraId="43EEE9D8" w14:textId="77777777" w:rsidR="007856C3" w:rsidRDefault="007856C3"/>
        </w:tc>
        <w:tc>
          <w:tcPr>
            <w:tcW w:w="3645" w:type="dxa"/>
          </w:tcPr>
          <w:p w14:paraId="3F8DDAE9" w14:textId="77777777" w:rsidR="007856C3" w:rsidRDefault="007856C3"/>
        </w:tc>
        <w:tc>
          <w:tcPr>
            <w:tcW w:w="2876" w:type="dxa"/>
          </w:tcPr>
          <w:p w14:paraId="4013F583" w14:textId="77777777" w:rsidR="007856C3" w:rsidRDefault="007856C3"/>
        </w:tc>
        <w:tc>
          <w:tcPr>
            <w:tcW w:w="1444" w:type="dxa"/>
          </w:tcPr>
          <w:p w14:paraId="58BE6666" w14:textId="77777777" w:rsidR="007856C3" w:rsidRDefault="007856C3"/>
        </w:tc>
      </w:tr>
      <w:tr w:rsidR="007856C3" w14:paraId="6B64B55B" w14:textId="77777777" w:rsidTr="005801CD">
        <w:tc>
          <w:tcPr>
            <w:tcW w:w="675" w:type="dxa"/>
          </w:tcPr>
          <w:p w14:paraId="7C75D962" w14:textId="77777777" w:rsidR="007856C3" w:rsidRDefault="007856C3"/>
        </w:tc>
        <w:tc>
          <w:tcPr>
            <w:tcW w:w="3645" w:type="dxa"/>
          </w:tcPr>
          <w:p w14:paraId="50217E22" w14:textId="77777777" w:rsidR="007856C3" w:rsidRDefault="007856C3"/>
        </w:tc>
        <w:tc>
          <w:tcPr>
            <w:tcW w:w="2876" w:type="dxa"/>
          </w:tcPr>
          <w:p w14:paraId="2FF0D02B" w14:textId="77777777" w:rsidR="007856C3" w:rsidRDefault="007856C3"/>
        </w:tc>
        <w:tc>
          <w:tcPr>
            <w:tcW w:w="1444" w:type="dxa"/>
          </w:tcPr>
          <w:p w14:paraId="446ED817" w14:textId="77777777" w:rsidR="007856C3" w:rsidRDefault="007856C3"/>
        </w:tc>
      </w:tr>
      <w:tr w:rsidR="007856C3" w14:paraId="569E8FD1" w14:textId="77777777" w:rsidTr="005801CD">
        <w:tc>
          <w:tcPr>
            <w:tcW w:w="675" w:type="dxa"/>
          </w:tcPr>
          <w:p w14:paraId="118E5D72" w14:textId="77777777" w:rsidR="007856C3" w:rsidRDefault="007856C3"/>
        </w:tc>
        <w:tc>
          <w:tcPr>
            <w:tcW w:w="3645" w:type="dxa"/>
          </w:tcPr>
          <w:p w14:paraId="1DA39BC8" w14:textId="77777777" w:rsidR="007856C3" w:rsidRDefault="007856C3"/>
        </w:tc>
        <w:tc>
          <w:tcPr>
            <w:tcW w:w="2876" w:type="dxa"/>
          </w:tcPr>
          <w:p w14:paraId="289C186E" w14:textId="77777777" w:rsidR="007856C3" w:rsidRDefault="007856C3"/>
        </w:tc>
        <w:tc>
          <w:tcPr>
            <w:tcW w:w="1444" w:type="dxa"/>
          </w:tcPr>
          <w:p w14:paraId="07620676" w14:textId="77777777" w:rsidR="007856C3" w:rsidRDefault="007856C3"/>
        </w:tc>
      </w:tr>
      <w:tr w:rsidR="007856C3" w14:paraId="792C6220" w14:textId="77777777" w:rsidTr="005801CD">
        <w:tc>
          <w:tcPr>
            <w:tcW w:w="675" w:type="dxa"/>
          </w:tcPr>
          <w:p w14:paraId="1C00328C" w14:textId="77777777" w:rsidR="007856C3" w:rsidRDefault="007856C3"/>
        </w:tc>
        <w:tc>
          <w:tcPr>
            <w:tcW w:w="3645" w:type="dxa"/>
          </w:tcPr>
          <w:p w14:paraId="4E9FF4BB" w14:textId="77777777" w:rsidR="007856C3" w:rsidRDefault="007856C3"/>
        </w:tc>
        <w:tc>
          <w:tcPr>
            <w:tcW w:w="2876" w:type="dxa"/>
          </w:tcPr>
          <w:p w14:paraId="697C9BE6" w14:textId="77777777" w:rsidR="007856C3" w:rsidRDefault="007856C3"/>
        </w:tc>
        <w:tc>
          <w:tcPr>
            <w:tcW w:w="1444" w:type="dxa"/>
          </w:tcPr>
          <w:p w14:paraId="6C75AAF5" w14:textId="77777777" w:rsidR="007856C3" w:rsidRDefault="007856C3"/>
        </w:tc>
      </w:tr>
      <w:tr w:rsidR="007856C3" w14:paraId="7A75BF75" w14:textId="77777777" w:rsidTr="005801CD">
        <w:tc>
          <w:tcPr>
            <w:tcW w:w="675" w:type="dxa"/>
          </w:tcPr>
          <w:p w14:paraId="36BD5FD5" w14:textId="77777777" w:rsidR="007856C3" w:rsidRDefault="007856C3"/>
        </w:tc>
        <w:tc>
          <w:tcPr>
            <w:tcW w:w="3645" w:type="dxa"/>
          </w:tcPr>
          <w:p w14:paraId="1A12521C" w14:textId="77777777" w:rsidR="007856C3" w:rsidRDefault="007856C3"/>
        </w:tc>
        <w:tc>
          <w:tcPr>
            <w:tcW w:w="2876" w:type="dxa"/>
          </w:tcPr>
          <w:p w14:paraId="4BE4CCF2" w14:textId="77777777" w:rsidR="007856C3" w:rsidRDefault="007856C3"/>
        </w:tc>
        <w:tc>
          <w:tcPr>
            <w:tcW w:w="1444" w:type="dxa"/>
          </w:tcPr>
          <w:p w14:paraId="2397326A" w14:textId="77777777" w:rsidR="007856C3" w:rsidRDefault="007856C3"/>
        </w:tc>
      </w:tr>
      <w:tr w:rsidR="007856C3" w14:paraId="37243D29" w14:textId="77777777" w:rsidTr="005801CD">
        <w:tc>
          <w:tcPr>
            <w:tcW w:w="675" w:type="dxa"/>
          </w:tcPr>
          <w:p w14:paraId="123ED921" w14:textId="77777777" w:rsidR="007856C3" w:rsidRDefault="007856C3"/>
        </w:tc>
        <w:tc>
          <w:tcPr>
            <w:tcW w:w="3645" w:type="dxa"/>
          </w:tcPr>
          <w:p w14:paraId="101C7094" w14:textId="77777777" w:rsidR="007856C3" w:rsidRDefault="007856C3"/>
        </w:tc>
        <w:tc>
          <w:tcPr>
            <w:tcW w:w="2876" w:type="dxa"/>
          </w:tcPr>
          <w:p w14:paraId="2E1789FA" w14:textId="77777777" w:rsidR="007856C3" w:rsidRDefault="007856C3"/>
        </w:tc>
        <w:tc>
          <w:tcPr>
            <w:tcW w:w="1444" w:type="dxa"/>
          </w:tcPr>
          <w:p w14:paraId="5814F5BD" w14:textId="77777777" w:rsidR="007856C3" w:rsidRDefault="007856C3"/>
        </w:tc>
      </w:tr>
      <w:tr w:rsidR="007856C3" w14:paraId="03C0B3F4" w14:textId="77777777" w:rsidTr="005801CD">
        <w:tc>
          <w:tcPr>
            <w:tcW w:w="675" w:type="dxa"/>
          </w:tcPr>
          <w:p w14:paraId="044B1E26" w14:textId="77777777" w:rsidR="007856C3" w:rsidRDefault="007856C3"/>
        </w:tc>
        <w:tc>
          <w:tcPr>
            <w:tcW w:w="3645" w:type="dxa"/>
          </w:tcPr>
          <w:p w14:paraId="50D03986" w14:textId="77777777" w:rsidR="007856C3" w:rsidRDefault="007856C3"/>
        </w:tc>
        <w:tc>
          <w:tcPr>
            <w:tcW w:w="2876" w:type="dxa"/>
          </w:tcPr>
          <w:p w14:paraId="5F3B997A" w14:textId="77777777" w:rsidR="007856C3" w:rsidRDefault="007856C3"/>
        </w:tc>
        <w:tc>
          <w:tcPr>
            <w:tcW w:w="1444" w:type="dxa"/>
          </w:tcPr>
          <w:p w14:paraId="0C7BC852" w14:textId="77777777" w:rsidR="007856C3" w:rsidRDefault="007856C3"/>
        </w:tc>
      </w:tr>
    </w:tbl>
    <w:p w14:paraId="12C45A08" w14:textId="77777777" w:rsidR="007856C3" w:rsidRDefault="007856C3"/>
    <w:p w14:paraId="11BE95D6" w14:textId="77777777" w:rsidR="007856C3" w:rsidRDefault="00000000">
      <w:r>
        <w:t>Dietary Requirements Examples: Vegetarian / Vegan / Gluten Free / Nut Allergy / Seafood Allergy / Dairy Free</w:t>
      </w:r>
    </w:p>
    <w:p w14:paraId="5786FDAB" w14:textId="33CBE1C7" w:rsidR="007856C3" w:rsidRDefault="00000000">
      <w:r>
        <w:t>Additional Notes: ______________________________________________________________</w:t>
      </w:r>
    </w:p>
    <w:p w14:paraId="70BE7B89" w14:textId="77777777" w:rsidR="007856C3" w:rsidRDefault="00000000">
      <w:r>
        <w:t>______________________________________________________________________________</w:t>
      </w:r>
    </w:p>
    <w:p w14:paraId="7D7E2215" w14:textId="5D54DB35" w:rsidR="00B30EF8" w:rsidRDefault="00B30EF8">
      <w:r>
        <w:t xml:space="preserve">Please sent to: </w:t>
      </w:r>
      <w:hyperlink r:id="rId7" w:history="1">
        <w:r w:rsidRPr="002053C7">
          <w:rPr>
            <w:rStyle w:val="Hyperlink"/>
          </w:rPr>
          <w:t>vonthaibooking@gmail.com</w:t>
        </w:r>
      </w:hyperlink>
      <w:r>
        <w:t xml:space="preserve"> </w:t>
      </w:r>
    </w:p>
    <w:sectPr w:rsidR="00B30E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4195432">
    <w:abstractNumId w:val="8"/>
  </w:num>
  <w:num w:numId="2" w16cid:durableId="955218436">
    <w:abstractNumId w:val="6"/>
  </w:num>
  <w:num w:numId="3" w16cid:durableId="1733037914">
    <w:abstractNumId w:val="5"/>
  </w:num>
  <w:num w:numId="4" w16cid:durableId="953370666">
    <w:abstractNumId w:val="4"/>
  </w:num>
  <w:num w:numId="5" w16cid:durableId="2075078086">
    <w:abstractNumId w:val="7"/>
  </w:num>
  <w:num w:numId="6" w16cid:durableId="1937784471">
    <w:abstractNumId w:val="3"/>
  </w:num>
  <w:num w:numId="7" w16cid:durableId="1494025838">
    <w:abstractNumId w:val="2"/>
  </w:num>
  <w:num w:numId="8" w16cid:durableId="1714839780">
    <w:abstractNumId w:val="1"/>
  </w:num>
  <w:num w:numId="9" w16cid:durableId="5663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7A0F"/>
    <w:rsid w:val="004E478F"/>
    <w:rsid w:val="005801CD"/>
    <w:rsid w:val="007856C3"/>
    <w:rsid w:val="00AA1D8D"/>
    <w:rsid w:val="00B30EF8"/>
    <w:rsid w:val="00B47730"/>
    <w:rsid w:val="00CB0664"/>
    <w:rsid w:val="00E943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7873AC"/>
  <w14:defaultImageDpi w14:val="300"/>
  <w15:docId w15:val="{D27952D7-48CB-42F7-A727-765AB0AF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30E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nthaibooking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Kyra Wang</cp:lastModifiedBy>
  <cp:revision>4</cp:revision>
  <dcterms:created xsi:type="dcterms:W3CDTF">2013-12-23T23:15:00Z</dcterms:created>
  <dcterms:modified xsi:type="dcterms:W3CDTF">2026-06-24T08:03:00Z</dcterms:modified>
  <cp:category/>
</cp:coreProperties>
</file>